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送你一把金钥匙  高考状元经验谈</w:t>
      </w:r>
    </w:p>
    <w:p>
      <w:r>
        <w:rPr>
          <w:rFonts w:ascii="宋体" w:hAnsi="宋体" w:eastAsia="宋体"/>
          <w:sz w:val="24"/>
        </w:rPr>
        <w:t>吴之主编；薛长海，吴斌，程克健等副主编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送你一把金钥匙  高考状元经验谈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吴之主编；薛长海，吴斌，程克健等副主编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本书出售、求购地址：https://www.jiaokey.com/book/detail/13114761.html</w:t>
      </w:r>
    </w:p>
    <w:p>
      <w:r>
        <w:t>更多相关图书推荐：https://www.jiaokey.com</w:t>
      </w:r>
    </w:p>
    <w:p>
      <w:r>
        <w:t>吴之主编；薛长海，吴斌，程克健等副主编 其他作品：https://www.jiaokey.com/tag/吴之主编；薛长海，吴斌，程克健等副主编.html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关键词搜索：https://www.jiaokey.com/tag/送你一把金钥匙  高考状元经验谈.html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