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2012.05  第10期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2012.05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本书出售、求购地址：https://www.jiaokey.com/book/detail/13114649.html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2012.05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