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  成事之道  2009年东莞市重要调研成果</w:t>
      </w:r>
    </w:p>
    <w:p>
      <w:r>
        <w:rPr>
          <w:rFonts w:ascii="宋体" w:hAnsi="宋体" w:eastAsia="宋体"/>
          <w:sz w:val="24"/>
        </w:rPr>
        <w:t>温淦荣主编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  成事之道  2009年东莞市重要调研成果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本书出售、求购地址：https://www.jiaokey.com/book/detail/13114646.html</w:t>
      </w:r>
    </w:p>
    <w:p>
      <w:r>
        <w:t>更多相关图书推荐：https://www.jiaokey.com</w:t>
      </w:r>
    </w:p>
    <w:p>
      <w:r>
        <w:t>温淦荣主编 其他作品：https://www.jiaokey.com/tag/温淦荣主编.html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关键词搜索：https://www.jiaokey.com/tag/谋事之基  成事之道  2009年东莞市重要调研成果.html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