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书名：最新家庭保险投保和理赔指南  第2版</w:t>
      </w:r>
    </w:p>
    <w:p>
      <w:r>
        <w:t>作者：景清编著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最新家庭保险投保和理赔指南  第2版 评论地址：https://www.jiaokey.com/book/detail/13114631.html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