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透视资本的奥秘  走进投资银行家和大理财家的世界</w:t>
      </w:r>
    </w:p>
    <w:p>
      <w:r>
        <w:rPr>
          <w:rFonts w:ascii="宋体" w:hAnsi="宋体" w:eastAsia="宋体"/>
          <w:sz w:val="24"/>
        </w:rPr>
        <w:t>邸树军，孟韬主编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透视资本的奥秘  走进投资银行家和大理财家的世界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邸树军，孟韬主编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本书出售、求购地址：https://www.jiaokey.com/book/detail/13114622.html</w:t>
      </w:r>
    </w:p>
    <w:p>
      <w:r>
        <w:t>更多相关图书推荐：https://www.jiaokey.com</w:t>
      </w:r>
    </w:p>
    <w:p>
      <w:r>
        <w:t>邸树军，孟韬主编 其他作品：https://www.jiaokey.com/tag/邸树军，孟韬主编.html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关键词搜索：https://www.jiaokey.com/tag/透视资本的奥秘  走进投资银行家和大理财家的世界.html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