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高中物理同步思考与训练  第3册</w:t>
      </w:r>
    </w:p>
    <w:p>
      <w:r>
        <w:rPr>
          <w:rFonts w:ascii="宋体" w:hAnsi="宋体" w:eastAsia="宋体"/>
          <w:sz w:val="24"/>
        </w:rPr>
        <w:t>陆明德，王丹东主编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高中物理同步思考与训练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陆明德，王丹东主编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本书出售、求购地址：https://www.jiaokey.com/book/detail/13114556.html</w:t>
      </w:r>
    </w:p>
    <w:p>
      <w:r>
        <w:t>更多相关图书推荐：https://www.jiaokey.com</w:t>
      </w:r>
    </w:p>
    <w:p>
      <w:r>
        <w:t>陆明德，王丹东主编 其他作品：https://www.jiaokey.com/tag/陆明德，王丹东主编.html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关键词搜索：https://www.jiaokey.com/tag/高中物理同步思考与训练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