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全国监狱人民警察基本素质考试复习提要</w:t>
      </w:r>
    </w:p>
    <w:p>
      <w:r>
        <w:rPr>
          <w:rFonts w:ascii="宋体" w:hAnsi="宋体" w:eastAsia="宋体"/>
          <w:sz w:val="24"/>
        </w:rPr>
        <w:t>司法部监狱管理局编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全国监狱人民警察基本素质考试复习提要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司法部监狱管理局编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本书出售、求购地址：https://www.jiaokey.com/book/detail/13114535.html</w:t>
      </w:r>
    </w:p>
    <w:p>
      <w:r>
        <w:t>更多相关图书推荐：https://www.jiaokey.com</w:t>
      </w:r>
    </w:p>
    <w:p>
      <w:r>
        <w:t>司法部监狱管理局编 其他作品：https://www.jiaokey.com/tag/司法部监狱管理局编.html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关键词搜索：https://www.jiaokey.com/tag/全国监狱人民警察基本素质考试复习提要.html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