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中华人民共和国工会法注解与配套  第2版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中华人民共和国工会法注解与配套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本书出售、求购地址：https://www.jiaokey.com/book/detail/13114534.html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关键词搜索：https://www.jiaokey.com/tag/中华人民共和国工会法注解与配套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