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 财富天使VS金钱魔鬼</w:t>
      </w:r>
    </w:p>
    <w:p>
      <w:r>
        <w:rPr>
          <w:rFonts w:ascii="宋体" w:hAnsi="宋体" w:eastAsia="宋体"/>
          <w:sz w:val="24"/>
        </w:rPr>
        <w:t>滕泰著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4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 财富天使VS金钱魔鬼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投资银行经济理论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本书出售、求购地址：https://www.jiaokey.com/book/detail/13114496.html</w:t>
      </w:r>
    </w:p>
    <w:p>
      <w:r>
        <w:t>更多相关图书推荐：https://www.jiaokey.com</w:t>
      </w:r>
    </w:p>
    <w:p>
      <w:r>
        <w:t>滕泰著 其他作品：https://www.jiaokey.com/tag/滕泰著.html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关键词搜索：https://www.jiaokey.com/tag/投资银行经济理论.html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