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市场营销必备全书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本书出售、求购地址：https://www.jiaokey.com/book/detail/13114493.html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关键词搜索：https://www.jiaokey.com/tag/市场营销必备全书.html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