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在启迪中品味教育  知名作家给教师的启示</w:t>
      </w:r>
    </w:p>
    <w:p>
      <w:r>
        <w:rPr>
          <w:rFonts w:ascii="宋体" w:hAnsi="宋体" w:eastAsia="宋体"/>
          <w:sz w:val="24"/>
        </w:rPr>
        <w:t>邵清艳编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在启迪中品味教育  知名作家给教师的启示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本书出售、求购地址：https://www.jiaokey.com/book/detail/13114492.html</w:t>
      </w:r>
    </w:p>
    <w:p>
      <w:r>
        <w:t>更多相关图书推荐：https://www.jiaokey.com</w:t>
      </w:r>
    </w:p>
    <w:p>
      <w:r>
        <w:t>邵清艳编 其他作品：https://www.jiaokey.com/tag/邵清艳编.html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关键词搜索：https://www.jiaokey.com/tag/在启迪中品味教育  知名作家给教师的启示.html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