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书名：你的2岁孩子  又好气又惹人爱的年龄，培养幽默感不可错过这一年</w:t>
      </w:r>
    </w:p>
    <w:p>
      <w:r>
        <w:t>作者：（美）埃姆斯弗，（美）伊尔克著</w:t>
      </w:r>
    </w:p>
    <w:p>
      <w:r>
        <w:t>出版社：南昌:江西科学技术出版社,2012.03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你的2岁孩子  又好气又惹人爱的年龄，培养幽默感不可错过这一年 评论地址：https://www.jiaokey.com/book/detail/13114478.html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