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书名：好爸好妈  0-3岁宝宝快乐成长育儿经</w:t>
      </w:r>
    </w:p>
    <w:p>
      <w:r>
        <w:t>作者：鲁杰著</w:t>
      </w:r>
    </w:p>
    <w:p>
      <w:r>
        <w:t>出版社：北京：华夏出版社</w:t>
      </w:r>
    </w:p>
    <w:p>
      <w:r>
        <w:t>出版日期：2008.07</w:t>
      </w:r>
    </w:p>
    <w:p>
      <w:r>
        <w:t>总页数：176</w:t>
      </w:r>
    </w:p>
    <w:p>
      <w:r>
        <w:t>更多请访问教客网: www.jiaokey.com</w:t>
      </w:r>
    </w:p>
    <w:p>
      <w:r>
        <w:t>好爸好妈  0-3岁宝宝快乐成长育儿经 评论地址：https://www.jiaokey.com/book/detail/13114470.html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