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逸翁乡书  冯亦吾与李鸿民信存</w:t>
      </w:r>
    </w:p>
    <w:p>
      <w:r>
        <w:rPr>
          <w:rFonts w:ascii="宋体" w:hAnsi="宋体" w:eastAsia="宋体"/>
          <w:sz w:val="24"/>
        </w:rPr>
        <w:t>赵明奇编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逸翁乡书  冯亦吾与李鸿民信存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本书出售、求购地址：https://www.jiaokey.com/book/detail/13114453.html</w:t>
      </w:r>
    </w:p>
    <w:p>
      <w:r>
        <w:t>更多相关图书推荐：https://www.jiaokey.com</w:t>
      </w:r>
    </w:p>
    <w:p>
      <w:r>
        <w:t>赵明奇编 其他作品：https://www.jiaokey.com/tag/赵明奇编.html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关键词搜索：https://www.jiaokey.com/tag/逸翁乡书  冯亦吾与李鸿民信存.html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