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中国著名地理学家的学术贡献-暨地理学论文集</w:t>
      </w:r>
    </w:p>
    <w:p>
      <w:r>
        <w:rPr>
          <w:rFonts w:ascii="宋体" w:hAnsi="宋体" w:eastAsia="宋体"/>
          <w:sz w:val="24"/>
        </w:rPr>
        <w:t>李根良著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中国著名地理学家的学术贡献-暨地理学论文集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无锡市老科技工作者协会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本书出售、求购地址：https://www.jiaokey.com/book/detail/13114437.html</w:t>
      </w:r>
    </w:p>
    <w:p>
      <w:r>
        <w:t>更多相关图书推荐：https://www.jiaokey.com</w:t>
      </w:r>
    </w:p>
    <w:p>
      <w:r>
        <w:t>李根良著 其他作品：https://www.jiaokey.com/tag/李根良著.html</w:t>
      </w:r>
    </w:p>
    <w:p>
      <w:r>
        <w:t>无锡市老科技工作者协会 出版图书：https://www.jiaokey.com/tag/无锡市老科技工作者协会.html</w:t>
      </w:r>
    </w:p>
    <w:p>
      <w:r>
        <w:t>关键词搜索：https://www.jiaokey.com/tag/中国著名地理学家的学术贡献-暨地理学论文集.html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