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  1890-1969  美国军事统帅</w:t>
      </w:r>
    </w:p>
    <w:p>
      <w:r>
        <w:t>作者：致雨，飞雪编著</w:t>
      </w:r>
    </w:p>
    <w:p>
      <w:r>
        <w:t>出版社：深圳：海天出版社</w:t>
      </w:r>
    </w:p>
    <w:p>
      <w:r>
        <w:t>出版日期：1997.10</w:t>
      </w:r>
    </w:p>
    <w:p>
      <w:r>
        <w:t>总页数：124</w:t>
      </w:r>
    </w:p>
    <w:p>
      <w:r>
        <w:t>更多请访问教客网: www.jiaokey.com</w:t>
      </w:r>
    </w:p>
    <w:p>
      <w:r>
        <w:t>艾森豪威尔  1890-1969  美国军事统帅 评论地址：https://www.jiaokey.com/book/detail/13114334.html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