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汉尼拔  前247-前183  迦太基军事统帅</w:t>
      </w:r>
    </w:p>
    <w:p>
      <w:r>
        <w:rPr>
          <w:rFonts w:ascii="宋体" w:hAnsi="宋体" w:eastAsia="宋体"/>
          <w:sz w:val="24"/>
        </w:rPr>
        <w:t>陈小雅编著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汉尼拔  前247-前183  迦太基军事统帅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本书出售、求购地址：https://www.jiaokey.com/book/detail/13114329.html</w:t>
      </w:r>
    </w:p>
    <w:p>
      <w:r>
        <w:t>更多相关图书推荐：https://www.jiaokey.com</w:t>
      </w:r>
    </w:p>
    <w:p>
      <w:r>
        <w:t>陈小雅编著 其他作品：https://www.jiaokey.com/tag/陈小雅编著.html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关键词搜索：https://www.jiaokey.com/tag/汉尼拔  前247-前183  迦太基军事统帅.html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