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朱可夫  1896-1974  苏联元帅</w:t>
      </w:r>
    </w:p>
    <w:p>
      <w:r>
        <w:rPr>
          <w:rFonts w:ascii="宋体" w:hAnsi="宋体" w:eastAsia="宋体"/>
          <w:sz w:val="24"/>
        </w:rPr>
        <w:t>孙维韬，孙蕾编著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4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朱可夫  1896-1974  苏联元帅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孙维韬，孙蕾编著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军事家-传记-世界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本书出售、求购地址：https://www.jiaokey.com/book/detail/13114327.html</w:t>
      </w:r>
    </w:p>
    <w:p>
      <w:r>
        <w:t>更多相关图书推荐：https://www.jiaokey.com</w:t>
      </w:r>
    </w:p>
    <w:p>
      <w:r>
        <w:t>孙维韬，孙蕾编著 其他作品：https://www.jiaokey.com/tag/孙维韬，孙蕾编著.html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关键词搜索：https://www.jiaokey.com/tag/军事家-传记-世界.html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