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书名：恺撒  前102-前44  古罗马军事统帅</w:t>
      </w:r>
    </w:p>
    <w:p>
      <w:r>
        <w:t>作者：踏青编著</w:t>
      </w:r>
    </w:p>
    <w:p>
      <w:r>
        <w:t>出版社：深圳:海天出版社,1997.10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恺撒  前102-前44  古罗马军事统帅 评论地址：https://www.jiaokey.com/book/detail/13114319.html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