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书名：民国轶闻  第5册  蒋介石与黄埔系轶闻</w:t>
      </w:r>
    </w:p>
    <w:p>
      <w:r>
        <w:t>作者：姜昆，王希耕，张朝清编著</w:t>
      </w:r>
    </w:p>
    <w:p>
      <w:r>
        <w:t>出版社：沈阳：春风文艺出版社</w:t>
      </w:r>
    </w:p>
    <w:p>
      <w:r>
        <w:t>出版日期：1993.05</w:t>
      </w:r>
    </w:p>
    <w:p>
      <w:r>
        <w:t>总页数：246</w:t>
      </w:r>
    </w:p>
    <w:p>
      <w:r>
        <w:t>更多请访问教客网: www.jiaokey.com</w:t>
      </w:r>
    </w:p>
    <w:p>
      <w:r>
        <w:t>民国轶闻  第5册  蒋介石与黄埔系轶闻 评论地址：https://www.jiaokey.com/book/detail/13114281.html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