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大禅九宫图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4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大禅九宫图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本书出售、求购地址：https://www.jiaokey.com/book/detail/13114278.html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