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牧野流星  2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牧野流星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本书出售、求购地址：https://www.jiaokey.com/book/detail/13114263.html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关键词搜索：https://www.jiaokey.com/tag/牧野流星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