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书名：中国化石古人类和旧石器文化考古发现与研究  1901-1990  西北地区卷</w:t>
      </w:r>
    </w:p>
    <w:p>
      <w:r>
        <w:t>作者：陈恩志编著</w:t>
      </w:r>
    </w:p>
    <w:p>
      <w:r>
        <w:t>出版社：西安：陕西科学技术出版社</w:t>
      </w:r>
    </w:p>
    <w:p>
      <w:r>
        <w:t>出版日期：1992.05</w:t>
      </w:r>
    </w:p>
    <w:p>
      <w:r>
        <w:t>总页数：700</w:t>
      </w:r>
    </w:p>
    <w:p>
      <w:r>
        <w:t>更多请访问教客网: www.jiaokey.com</w:t>
      </w:r>
    </w:p>
    <w:p>
      <w:r>
        <w:t>中国化石古人类和旧石器文化考古发现与研究  1901-1990  西北地区卷 评论地址：https://www.jiaokey.com/book/detail/13114260.html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