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传播能力再造新媒体时代的世界性通讯社</w:t>
      </w:r>
    </w:p>
    <w:p>
      <w:r>
        <w:rPr>
          <w:rFonts w:ascii="宋体" w:hAnsi="宋体" w:eastAsia="宋体"/>
          <w:sz w:val="24"/>
        </w:rPr>
        <w:t>唐润华编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传播能力再造新媒体时代的世界性通讯社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本书出售、求购地址：https://www.jiaokey.com/book/detail/13114246.html</w:t>
      </w:r>
    </w:p>
    <w:p>
      <w:r>
        <w:t>更多相关图书推荐：https://www.jiaokey.com</w:t>
      </w:r>
    </w:p>
    <w:p>
      <w:r>
        <w:t>唐润华编 其他作品：https://www.jiaokey.com/tag/唐润华编.html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关键词搜索：https://www.jiaokey.com/tag/传播能力再造新媒体时代的世界性通讯社.html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