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书名：货币突围  拯救“纸”醉金迷的世界货币体系</w:t>
      </w:r>
    </w:p>
    <w:p>
      <w:r>
        <w:t>作者：黄伟著</w:t>
      </w:r>
    </w:p>
    <w:p>
      <w:r>
        <w:t>出版社：北京:企业管理出版社,2012.06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货币突围  拯救“纸”醉金迷的世界货币体系 评论地址：https://www.jiaokey.com/book/detail/13114242.html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