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书名：商业数字图书馆信息资源建设模式</w:t>
      </w:r>
    </w:p>
    <w:p>
      <w:r>
        <w:t>作者：肖强著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商业数字图书馆信息资源建设模式 评论地址：https://www.jiaokey.com/book/detail/13114226.html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