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书名：民事诉讼证据制度研究</w:t>
      </w:r>
    </w:p>
    <w:p>
      <w:r>
        <w:t>作者：武文举著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总页数：303</w:t>
      </w:r>
    </w:p>
    <w:p>
      <w:r>
        <w:t>更多请访问教客网: www.jiaokey.com</w:t>
      </w:r>
    </w:p>
    <w:p>
      <w:r>
        <w:t>民事诉讼证据制度研究 评论地址：https://www.jiaokey.com/book/detail/13114203.html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