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SQL SERVER 2005</w:t>
      </w:r>
    </w:p>
    <w:p>
      <w:r>
        <w:t>作者：贾长云主编；王进华，陈林凯副主编</w:t>
      </w:r>
    </w:p>
    <w:p>
      <w:r>
        <w:t>出版社：大连：大连理工大学出版社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数据库原理与应用  SQL SERVER 2005 评论地址：https://www.jiaokey.com/book/detail/13114144.html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