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现代传声器原理  拾音技术与系统集成</w:t>
      </w:r>
    </w:p>
    <w:p>
      <w:r>
        <w:rPr>
          <w:rFonts w:ascii="宋体" w:hAnsi="宋体" w:eastAsia="宋体"/>
          <w:sz w:val="24"/>
        </w:rPr>
        <w:t>彭妙颜，周锡韬编著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现代传声器原理  拾音技术与系统集成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彭妙颜，周锡韬编著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本书出售、求购地址：https://www.jiaokey.com/book/detail/13114093.html</w:t>
      </w:r>
    </w:p>
    <w:p>
      <w:r>
        <w:t>更多相关图书推荐：https://www.jiaokey.com</w:t>
      </w:r>
    </w:p>
    <w:p>
      <w:r>
        <w:t>彭妙颜，周锡韬编著 其他作品：https://www.jiaokey.com/tag/彭妙颜，周锡韬编著.html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关键词搜索：https://www.jiaokey.com/tag/现代传声器原理  拾音技术与系统集成.html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