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书名：二外日语真题及强化习题详解</w:t>
      </w:r>
    </w:p>
    <w:p>
      <w:r>
        <w:t>作者：跨考教育教研中心著；张爱志，张文平，曹先仲编委会成员</w:t>
      </w:r>
    </w:p>
    <w:p>
      <w:r>
        <w:t>出版社：北京：北京理工大学出版社</w:t>
      </w:r>
    </w:p>
    <w:p>
      <w:r>
        <w:t>出版日期：2011</w:t>
      </w:r>
    </w:p>
    <w:p>
      <w:r>
        <w:t>总页数：421</w:t>
      </w:r>
    </w:p>
    <w:p>
      <w:r>
        <w:t>更多请访问教客网: www.jiaokey.com</w:t>
      </w:r>
    </w:p>
    <w:p>
      <w:r>
        <w:t>二外日语真题及强化习题详解 评论地址：https://www.jiaokey.com/book/detail/13114089.html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