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相对论调制相互作用及非线性坍塌</w:t>
      </w:r>
    </w:p>
    <w:p>
      <w:r>
        <w:rPr>
          <w:rFonts w:ascii="宋体" w:hAnsi="宋体" w:eastAsia="宋体"/>
          <w:sz w:val="24"/>
        </w:rPr>
        <w:t>李晓卿，刘三秋著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相对论调制相互作用及非线性坍塌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李晓卿，刘三秋著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本书出售、求购地址：https://www.jiaokey.com/book/detail/13114083.html</w:t>
      </w:r>
    </w:p>
    <w:p>
      <w:r>
        <w:t>更多相关图书推荐：https://www.jiaokey.com</w:t>
      </w:r>
    </w:p>
    <w:p>
      <w:r>
        <w:t>李晓卿，刘三秋著 其他作品：https://www.jiaokey.com/tag/李晓卿，刘三秋著.html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关键词搜索：https://www.jiaokey.com/tag/相对论调制相互作用及非线性坍塌.html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