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书名：经济学基础</w:t>
      </w:r>
    </w:p>
    <w:p>
      <w:r>
        <w:t>作者：李山赓，张玉双，左喆主编；张华，汪涛涛，荀志欣等副主编；蔡明清参编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总页数：278</w:t>
      </w:r>
    </w:p>
    <w:p>
      <w:r>
        <w:t>更多请访问教客网: www.jiaokey.com</w:t>
      </w:r>
    </w:p>
    <w:p>
      <w:r>
        <w:t>经济学基础 评论地址：https://www.jiaokey.com/book/detail/13114060.html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