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书名：火星人经济学  玩经济的28种另类思考</w:t>
      </w:r>
    </w:p>
    <w:p>
      <w:r>
        <w:t>作者：怡克纳米斯著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火星人经济学  玩经济的28种另类思考 评论地址：https://www.jiaokey.com/book/detail/13114046.html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