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书名：听海观涛  海峡两岸媒介生态与媒介互动研究</w:t>
      </w:r>
    </w:p>
    <w:p>
      <w:r>
        <w:t>作者：路善全著</w:t>
      </w:r>
    </w:p>
    <w:p>
      <w:r>
        <w:t>出版社：昆明：云南大学出版社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听海观涛  海峡两岸媒介生态与媒介互动研究 评论地址：https://www.jiaokey.com/book/detail/13114017.html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