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书名：兴与象  中国古代文化史论集</w:t>
      </w:r>
    </w:p>
    <w:p>
      <w:r>
        <w:t>作者：（美）夏含夷著</w:t>
      </w:r>
    </w:p>
    <w:p>
      <w:r>
        <w:t>出版社：上海:上海古籍出版社,2012.06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兴与象  中国古代文化史论集 评论地址：https://www.jiaokey.com/book/detail/13114014.html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