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纽约时报一百年  一八五一年-一九五一年</w:t>
      </w:r>
    </w:p>
    <w:p>
      <w:r>
        <w:rPr>
          <w:rFonts w:ascii="宋体" w:hAnsi="宋体" w:eastAsia="宋体"/>
          <w:sz w:val="24"/>
        </w:rPr>
        <w:t>梅耶·柏格著；何毓衡译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纽约时报一百年  一八五一年-一九五一年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梅耶·柏格著；何毓衡译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新闻天地社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本书出售、求购地址：https://www.jiaokey.com/book/detail/13113971.html</w:t>
      </w:r>
    </w:p>
    <w:p>
      <w:r>
        <w:t>更多相关图书推荐：https://www.jiaokey.com</w:t>
      </w:r>
    </w:p>
    <w:p>
      <w:r>
        <w:t>梅耶·柏格著；何毓衡译 其他作品：https://www.jiaokey.com/tag/梅耶·柏格著；何毓衡译.html</w:t>
      </w:r>
    </w:p>
    <w:p>
      <w:r>
        <w:t>新闻天地社 出版图书：https://www.jiaokey.com/tag/新闻天地社.html</w:t>
      </w:r>
    </w:p>
    <w:p>
      <w:r>
        <w:t>关键词搜索：https://www.jiaokey.com/tag/纽约时报一百年  一八五一年-一九五一年.html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