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东张西望看欧洲家庭教育</w:t>
      </w:r>
    </w:p>
    <w:p>
      <w:r>
        <w:rPr>
          <w:rFonts w:ascii="宋体" w:hAnsi="宋体" w:eastAsia="宋体"/>
          <w:sz w:val="24"/>
        </w:rPr>
        <w:t>欧洲华文作家协会著；谢盛友，穆紫荆主编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东张西望看欧洲家庭教育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欧洲华文作家协会著；谢盛友，穆紫荆主编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本书出售、求购地址：https://www.jiaokey.com/book/detail/13113969.html</w:t>
      </w:r>
    </w:p>
    <w:p>
      <w:r>
        <w:t>更多相关图书推荐：https://www.jiaokey.com</w:t>
      </w:r>
    </w:p>
    <w:p>
      <w:r>
        <w:t>欧洲华文作家协会著；谢盛友，穆紫荆主编 其他作品：https://www.jiaokey.com/tag/欧洲华文作家协会著；谢盛友，穆紫荆主编.html</w:t>
      </w:r>
    </w:p>
    <w:p>
      <w:r>
        <w:t>博雅书屋 出版图书：https://www.jiaokey.com/tag/博雅书屋.html</w:t>
      </w:r>
    </w:p>
    <w:p>
      <w:r>
        <w:t>关键词搜索：https://www.jiaokey.com/tag/东张西望看欧洲家庭教育.html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