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高龄教育  概念、方案与趋势</w:t>
      </w:r>
    </w:p>
    <w:p>
      <w:r>
        <w:rPr>
          <w:rFonts w:ascii="宋体" w:hAnsi="宋体" w:eastAsia="宋体"/>
          <w:sz w:val="24"/>
        </w:rPr>
        <w:t>朱芬郁著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高龄教育  概念、方案与趋势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朱芬郁著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本书出售、求购地址：https://www.jiaokey.com/book/detail/13113959.html</w:t>
      </w:r>
    </w:p>
    <w:p>
      <w:r>
        <w:t>更多相关图书推荐：https://www.jiaokey.com</w:t>
      </w:r>
    </w:p>
    <w:p>
      <w:r>
        <w:t>朱芬郁著 其他作品：https://www.jiaokey.com/tag/朱芬郁著.html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关键词搜索：https://www.jiaokey.com/tag/高龄教育  概念、方案与趋势.html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