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网路新闻学  新媒体的应用实务与展望</w:t>
      </w:r>
    </w:p>
    <w:p>
      <w:r>
        <w:rPr>
          <w:rFonts w:ascii="宋体" w:hAnsi="宋体" w:eastAsia="宋体"/>
          <w:sz w:val="24"/>
        </w:rPr>
        <w:t>James Glen Stovall著；杨慧娟译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网路新闻学  新媒体的应用实务与展望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Glen Stovall著；杨慧娟译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本书出售、求购地址：https://www.jiaokey.com/book/detail/13113940.html</w:t>
      </w:r>
    </w:p>
    <w:p>
      <w:r>
        <w:t>更多相关图书推荐：https://www.jiaokey.com</w:t>
      </w:r>
    </w:p>
    <w:p>
      <w:r>
        <w:t>James Glen Stovall著；杨慧娟译 其他作品：https://www.jiaokey.com/tag/James Glen Stovall著；杨慧娟译.html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关键词搜索：https://www.jiaokey.com/tag/网路新闻学  新媒体的应用实务与展望.html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