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大众媒介学massmedia</w:t>
      </w:r>
    </w:p>
    <w:p>
      <w:r>
        <w:rPr>
          <w:rFonts w:ascii="宋体" w:hAnsi="宋体" w:eastAsia="宋体"/>
          <w:sz w:val="24"/>
        </w:rPr>
        <w:t>杨意莆琼斯jonesemma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大众媒介学massmedia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杨意莆琼斯jonesemma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本书出售、求购地址：https://www.jiaokey.com/book/detail/13113938.html</w:t>
      </w:r>
    </w:p>
    <w:p>
      <w:r>
        <w:t>更多相关图书推荐：https://www.jiaokey.com</w:t>
      </w:r>
    </w:p>
    <w:p>
      <w:r>
        <w:t>杨意莆琼斯jonesemma 其他作品：https://www.jiaokey.com/tag/杨意莆琼斯jonesemma.html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关键词搜索：https://www.jiaokey.com/tag/大众媒介学massmedia.html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