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数位媒体汇流</w:t>
      </w:r>
    </w:p>
    <w:p>
      <w:r>
        <w:rPr>
          <w:rFonts w:ascii="宋体" w:hAnsi="宋体" w:eastAsia="宋体"/>
          <w:sz w:val="24"/>
        </w:rPr>
        <w:t>蔡念中，江变瑄，刘敦瑞著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数位媒体汇流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蔡念中，江变瑄，刘敦瑞著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本书出售、求购地址：https://www.jiaokey.com/book/detail/13113927.html</w:t>
      </w:r>
    </w:p>
    <w:p>
      <w:r>
        <w:t>更多相关图书推荐：https://www.jiaokey.com</w:t>
      </w:r>
    </w:p>
    <w:p>
      <w:r>
        <w:t>蔡念中，江变瑄，刘敦瑞著 其他作品：https://www.jiaokey.com/tag/蔡念中，江变瑄，刘敦瑞著.html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关键词搜索：https://www.jiaokey.com/tag/数位媒体汇流.html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