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书名：初等会计学  上</w:t>
      </w:r>
    </w:p>
    <w:p>
      <w:r>
        <w:t>作者：H.A.Finney，Herbert E.Miller原著；Glenn L.Johnson，James A.Gentry Jr.修订；张进德校订；沈华荣，吴徽瀛译</w:t>
      </w:r>
    </w:p>
    <w:p>
      <w:r>
        <w:t>出版社：台湾东华书局股份有限公司</w:t>
      </w:r>
    </w:p>
    <w:p>
      <w:r>
        <w:t>出版日期：民国70.06</w:t>
      </w:r>
    </w:p>
    <w:p>
      <w:r>
        <w:t>总页数：368</w:t>
      </w:r>
    </w:p>
    <w:p>
      <w:r>
        <w:t>更多请访问教客网: www.jiaokey.com</w:t>
      </w:r>
    </w:p>
    <w:p>
      <w:r>
        <w:t>初等会计学  上 评论地址：https://www.jiaokey.com/book/detail/13113886.html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