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59秒员工  赶上一分钟经理的妙法</w:t>
      </w:r>
    </w:p>
    <w:p>
      <w:r>
        <w:rPr>
          <w:rFonts w:ascii="宋体" w:hAnsi="宋体" w:eastAsia="宋体"/>
          <w:sz w:val="24"/>
        </w:rPr>
        <w:t>安德烈（Anddre，R.），沃德（Ward，P.S.）著；吕锦珍译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59秒员工  赶上一分钟经理的妙法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安德烈（Anddre，R.），沃德（Ward，P.S.）著；吕锦珍译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本书出售、求购地址：https://www.jiaokey.com/book/detail/13113884.html</w:t>
      </w:r>
    </w:p>
    <w:p>
      <w:r>
        <w:t>更多相关图书推荐：https://www.jiaokey.com</w:t>
      </w:r>
    </w:p>
    <w:p>
      <w:r>
        <w:t>安德烈（Anddre，R.），沃德（Ward，P.S.）著；吕锦珍译 其他作品：https://www.jiaokey.com/tag/安德烈（Anddre，R.），沃德（Ward，P.S.）著；吕锦珍译.html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关键词搜索：https://www.jiaokey.com/tag/59秒员工  赶上一分钟经理的妙法.html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