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印度计划方法</w:t>
      </w:r>
    </w:p>
    <w:p>
      <w:r>
        <w:rPr>
          <w:rFonts w:ascii="宋体" w:hAnsi="宋体" w:eastAsia="宋体"/>
          <w:sz w:val="24"/>
        </w:rPr>
        <w:t>Government of India，Planning Commission著；经合会第三处译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印度计划方法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Government of India，Planning Commission著；经合会第三处译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国际经济合作发展委员会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本书出售、求购地址：https://www.jiaokey.com/book/detail/13113849.html</w:t>
      </w:r>
    </w:p>
    <w:p>
      <w:r>
        <w:t>更多相关图书推荐：https://www.jiaokey.com</w:t>
      </w:r>
    </w:p>
    <w:p>
      <w:r>
        <w:t>Government of India，Planning Commission著；经合会第三处译 其他作品：https://www.jiaokey.com/tag/Government of India，Planning Commission著；经合会第三处译.html</w:t>
      </w:r>
    </w:p>
    <w:p>
      <w:r>
        <w:t>国际经济合作发展委员会 出版图书：https://www.jiaokey.com/tag/国际经济合作发展委员会.html</w:t>
      </w:r>
    </w:p>
    <w:p>
      <w:r>
        <w:t>关键词搜索：https://www.jiaokey.com/tag/印度计划方法.html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