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欧洲经济共同体扩大组织之研究</w:t>
      </w:r>
    </w:p>
    <w:p>
      <w:r>
        <w:rPr>
          <w:rFonts w:ascii="宋体" w:hAnsi="宋体" w:eastAsia="宋体"/>
          <w:sz w:val="24"/>
        </w:rPr>
        <w:t>刘广卫撰；王云五主编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欧洲经济共同体扩大组织之研究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刘广卫撰；王云五主编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本书出售、求购地址：https://www.jiaokey.com/book/detail/13113824.html</w:t>
      </w:r>
    </w:p>
    <w:p>
      <w:r>
        <w:t>更多相关图书推荐：https://www.jiaokey.com</w:t>
      </w:r>
    </w:p>
    <w:p>
      <w:r>
        <w:t>刘广卫撰；王云五主编 其他作品：https://www.jiaokey.com/tag/刘广卫撰；王云五主编.html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关键词搜索：https://www.jiaokey.com/tag/欧洲经济共同体扩大组织之研究.html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