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物料盘存</w:t>
      </w:r>
    </w:p>
    <w:p>
      <w:r>
        <w:rPr>
          <w:rFonts w:ascii="宋体" w:hAnsi="宋体" w:eastAsia="宋体"/>
          <w:sz w:val="24"/>
        </w:rPr>
        <w:t>Richard F.Neuschel，H.Tallman Johnson著；陈克文译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3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物料盘存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F.Neuschel，H.Tallman Johnson著；陈克文译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本书出售、求购地址：https://www.jiaokey.com/book/detail/13113794.html</w:t>
      </w:r>
    </w:p>
    <w:p>
      <w:r>
        <w:t>更多相关图书推荐：https://www.jiaokey.com</w:t>
      </w:r>
    </w:p>
    <w:p>
      <w:r>
        <w:t>Richard F.Neuschel，H.Tallman Johnson著；陈克文译 其他作品：https://www.jiaokey.com/tag/Richard F.Neuschel，H.Tallman Johnson著；陈克文译.html</w:t>
      </w:r>
    </w:p>
    <w:p>
      <w:r>
        <w:t>华国出版社 出版图书：https://www.jiaokey.com/tag/华国出版社.html</w:t>
      </w:r>
    </w:p>
    <w:p>
      <w:r>
        <w:t>关键词搜索：https://www.jiaokey.com/tag/物料盘存.html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