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第7版  下</w:t>
      </w:r>
    </w:p>
    <w:p>
      <w:r>
        <w:rPr>
          <w:rFonts w:ascii="宋体" w:hAnsi="宋体" w:eastAsia="宋体"/>
          <w:sz w:val="24"/>
        </w:rPr>
        <w:t>Jerry J.Weygandt，Donald E.Kieso，Paul D.Kimmel原著；刘敏欣，林裕哲译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第7版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J.Weygandt，Donald E.Kieso，Paul D.Kimmel原著；刘敏欣，林裕哲译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台湾西书出版社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本书出售、求购地址：https://www.jiaokey.com/book/detail/13113785.html</w:t>
      </w:r>
    </w:p>
    <w:p>
      <w:r>
        <w:t>更多相关图书推荐：https://www.jiaokey.com</w:t>
      </w:r>
    </w:p>
    <w:p>
      <w:r>
        <w:t>Jerry J.Weygandt，Donald E.Kieso，Paul D.Kimmel原著；刘敏欣，林裕哲译 其他作品：https://www.jiaokey.com/tag/Jerry J.Weygandt，Donald E.Kieso，Paul D.Kimmel原著；刘敏欣，林裕哲译.html</w:t>
      </w:r>
    </w:p>
    <w:p>
      <w:r>
        <w:t>台湾西书出版社 出版图书：https://www.jiaokey.com/tag/台湾西书出版社.html</w:t>
      </w:r>
    </w:p>
    <w:p>
      <w:r>
        <w:t>关键词搜索：https://www.jiaokey.com/tag/会计学原理  第7版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