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管理沟通策略</w:t>
      </w:r>
    </w:p>
    <w:p>
      <w:r>
        <w:rPr>
          <w:rFonts w:ascii="宋体" w:hAnsi="宋体" w:eastAsia="宋体"/>
          <w:sz w:val="24"/>
        </w:rPr>
        <w:t>Annette M.Veech原著；何明城审订；毕香玲译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M.Veech原著；何明城审订；毕香玲译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本书出售、求购地址：https://www.jiaokey.com/book/detail/13113756.html</w:t>
      </w:r>
    </w:p>
    <w:p>
      <w:r>
        <w:t>更多相关图书推荐：https://www.jiaokey.com</w:t>
      </w:r>
    </w:p>
    <w:p>
      <w:r>
        <w:t>Annette M.Veech原著；何明城审订；毕香玲译 其他作品：https://www.jiaokey.com/tag/Annette M.Veech原著；何明城审订；毕香玲译.html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关键词搜索：https://www.jiaokey.com/tag/管理沟通策略.html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