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经济政策原理</w:t>
      </w:r>
    </w:p>
    <w:p>
      <w:r>
        <w:rPr>
          <w:rFonts w:ascii="宋体" w:hAnsi="宋体" w:eastAsia="宋体"/>
          <w:sz w:val="24"/>
        </w:rPr>
        <w:t>Kenneth E.Boulding著；王作荣译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经济政策原理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Kenneth E.Boulding著；王作荣译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财政部财税人员训练所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本书出售、求购地址：https://www.jiaokey.com/book/detail/13113748.html</w:t>
      </w:r>
    </w:p>
    <w:p>
      <w:r>
        <w:t>更多相关图书推荐：https://www.jiaokey.com</w:t>
      </w:r>
    </w:p>
    <w:p>
      <w:r>
        <w:t>Kenneth E.Boulding著；王作荣译 其他作品：https://www.jiaokey.com/tag/Kenneth E.Boulding著；王作荣译.html</w:t>
      </w:r>
    </w:p>
    <w:p>
      <w:r>
        <w:t>财政部财税人员训练所 出版图书：https://www.jiaokey.com/tag/财政部财税人员训练所.html</w:t>
      </w:r>
    </w:p>
    <w:p>
      <w:r>
        <w:t>关键词搜索：https://www.jiaokey.com/tag/经济政策原理.html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