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会计学试题详解  包括高普考、特考、留学考试、研究所入学考试题解答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会计学试题详解  包括高普考、特考、留学考试、研究所入学考试题解答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本书出售、求购地址：https://www.jiaokey.com/book/detail/13113744.html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关键词搜索：https://www.jiaokey.com/tag/会计学试题详解  包括高普考、特考、留学考试、研究所入学考试题解答.html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